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EXAMPLES AND EXPLANATIONS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EXAMPLES AND EXPLANATIONS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本书出售、求购地址：https://www.jiaokey.com/book/detail/40541785.html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关键词搜索：https://www.jiaokey.com/tag/CORPORATIONS EXAMPLES AND EXPLANATIONS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