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LIVING:ADJUSTMENT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LIVING:ADJUSTMENT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关键词搜索：https://www.jiaokey.com/tag/PSYCHOLOGY FOR LIVING:ADJUSTMENT.html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