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ORGANIZATION:AN INTERACTIVE BUSINESS GAME WHERE YOU MAKE OR BREAK THE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ORGANIZATION:AN INTERACTIVE BUSINESS GAME WHERE YOU MAKE OR BREAK THE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本书出售、求购地址：https://www.jiaokey.com/book/detail/40541732.html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ORGANIZATION:AN INTERACTIVE BUSINESS GAME WHERE YOU MAKE OR BREAK THE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