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ABOUT THE HUMANITIES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ABOUT THE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本书出售、求购地址：https://www.jiaokey.com/book/detail/40541728.html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关键词搜索：https://www.jiaokey.com/tag/WRITING ABOUT THE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