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COMMUNICATION THEORY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COMMUNICATION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本书出售、求购地址：https://www.jiaokey.com/book/detail/40541719.html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关键词搜索：https://www.jiaokey.com/tag/BUILDING COMMUNICATION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