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FOR PROCESS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FOR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本书出售、求购地址：https://www.jiaokey.com/book/detail/40541707.html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关键词搜索：https://www.jiaokey.com/tag/COMPUTER SYSTEMS FOR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