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OF THE WEST READINGS IN WESTERN CIVILIZATION FOURTH EDITION VOLUME II:FROM 1600 TO THE PRESENT</w:t>
      </w:r>
    </w:p>
    <w:p>
      <w:r>
        <w:rPr>
          <w:rFonts w:ascii="宋体" w:hAnsi="宋体" w:eastAsia="宋体"/>
          <w:sz w:val="24"/>
        </w:rPr>
        <w:t>MARK A.KISHLANSKY VICTOR L.STATER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OF THE WEST READINGS IN WESTERN CIVILIZATION FOURTH EDITION VOLUME II:FROM 1600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A.KISHLANSKY VICTOR L.STATER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本书出售、求购地址：https://www.jiaokey.com/book/detail/40541698.html</w:t>
      </w:r>
    </w:p>
    <w:p>
      <w:r>
        <w:t>更多相关图书推荐：https://www.jiaokey.com</w:t>
      </w:r>
    </w:p>
    <w:p>
      <w:r>
        <w:t>MARK A.KISHLANSKY VICTOR L.STATER 其他作品：https://www.jiaokey.com/tag/MARK A.KISHLANSKY VICTOR L.STATER.html</w:t>
      </w:r>
    </w:p>
    <w:p>
      <w:r>
        <w:t>LONGMAN 出版图书：https://www.jiaokey.com/tag/LONGMAN.html</w:t>
      </w:r>
    </w:p>
    <w:p>
      <w:r>
        <w:t>关键词搜索：https://www.jiaokey.com/tag/SOURCES OF THE WEST READINGS IN WESTERN CIVILIZATION FOURTH EDITION VOLUME II:FROM 1600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