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INDIANS IN HISTORICAL PERSPECTIVE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INDIANS IN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本书出售、求购地址：https://www.jiaokey.com/book/detail/40541691.html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关键词搜索：https://www.jiaokey.com/tag/NORTH AMERICAN INDIANS IN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