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OCCUPATIONAL THERAPY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OCCUPATIONAL THERAPY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本书出售、求购地址：https://www.jiaokey.com/book/detail/40541675.html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关键词搜索：https://www.jiaokey.com/tag/CONCEPTS OF OCCUPATIONAL THERAPY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