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TUNGSTEN ARC WELDING HANDBOOK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TUNGSTEN ARC WELDING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本书出售、求购地址：https://www.jiaokey.com/book/detail/40541660.html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关键词搜索：https://www.jiaokey.com/tag/GAS TUNGSTEN ARC WELDING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