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本书出售、求购地址：https://www.jiaokey.com/book/detail/40541647.html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关键词搜索：https://www.jiaokey.com/tag/FUNDAMENTALS OF INVESTING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