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&amp; CONTROLLED:MEDIA POLITICS IN A CYNICAL AGE</w:t>
      </w:r>
    </w:p>
    <w:p>
      <w:r>
        <w:rPr>
          <w:rFonts w:ascii="宋体" w:hAnsi="宋体" w:eastAsia="宋体"/>
          <w:sz w:val="24"/>
        </w:rPr>
        <w:t>MATTHEW ROBERT KERBEL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&amp; CONTROLLED:MEDIA POLITICS IN A CYNICAL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ROBERT KERBEL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本书出售、求购地址：https://www.jiaokey.com/book/detail/40541612.html</w:t>
      </w:r>
    </w:p>
    <w:p>
      <w:r>
        <w:t>更多相关图书推荐：https://www.jiaokey.com</w:t>
      </w:r>
    </w:p>
    <w:p>
      <w:r>
        <w:t>MATTHEW ROBERT KERBEL 其他作品：https://www.jiaokey.com/tag/MATTHEW ROBERT KERBEL.html</w:t>
      </w:r>
    </w:p>
    <w:p>
      <w:r>
        <w:t>WESTVIEW PRESS 出版图书：https://www.jiaokey.com/tag/WESTVIEW PRESS.html</w:t>
      </w:r>
    </w:p>
    <w:p>
      <w:r>
        <w:t>关键词搜索：https://www.jiaokey.com/tag/REMOTE &amp; CONTROLLED:MEDIA POLITICS IN A CYNICAL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