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WORMS OF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WORMS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本书出售、求购地址：https://www.jiaokey.com/book/detail/40541520.html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关键词搜索：https://www.jiaokey.com/tag/PARASITIC WORMS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