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 MARKETING A MANAGEMENT GUIDE TO PROFITABLE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 MARKETING A MANAGEMENT GUIDE TO PROFITABLE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本书出售、求购地址：https://www.jiaokey.com/book/detail/40541500.html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关键词搜索：https://www.jiaokey.com/tag/IMPORT MARKETING A MANAGEMENT GUIDE TO PROFITABLE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