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INSIGHTS INTO SECOND LANGUAGE READING A CROSS-LINGUISTIC APPROACH</w:t>
      </w:r>
    </w:p>
    <w:p>
      <w:r>
        <w:rPr>
          <w:rFonts w:ascii="宋体" w:hAnsi="宋体" w:eastAsia="宋体"/>
          <w:sz w:val="24"/>
        </w:rPr>
        <w:t>KEIKO KODA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INSIGHTS INTO SECOND LANGUAGE READING A CROSS-LINGUISTIC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KEIKO KODA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本书出售、求购地址：https://www.jiaokey.com/book/detail/40541485.html</w:t>
      </w:r>
    </w:p>
    <w:p>
      <w:r>
        <w:t>更多相关图书推荐：https://www.jiaokey.com</w:t>
      </w:r>
    </w:p>
    <w:p>
      <w:r>
        <w:t>KEIKO KODA 其他作品：https://www.jiaokey.com/tag/KEIKO KODA.html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关键词搜索：https://www.jiaokey.com/tag/INSIGHTS INTO SECOND LANGUAGE READING A CROSS-LINGUISTIC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