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ECONOMIC ANALYSIS FOR TECHNOLOGISTS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ECONOMIC ANALYSIS FOR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本书出售、求购地址：https://www.jiaokey.com/book/detail/40541451.html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关键词搜索：https://www.jiaokey.com/tag/APPLIED ECONOMIC ANALYSIS FOR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