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REACH FOR THE SKY BY KASEY ADAMS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REACH FOR THE SKY BY KASEY ADAMS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本书出售、求购地址：https://www.jiaokey.com/book/detail/40541431.html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关键词搜索：https://www.jiaokey.com/tag/REACH FOR THE SKY BY KASEY ADAMS.html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