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THAL HORSE WILLIAM DIEHI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THAL HORSE WILLIAM DIEHI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本书出售、求购地址：https://www.jiaokey.com/book/detail/40541357.html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关键词搜索：https://www.jiaokey.com/tag/THAL HORSE WILLIAM DIEHI.html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