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SUSAN ISAACS SHINING THROUGH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SUSAN ISAACS SHINING THROUGH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本书出售、求购地址：https://www.jiaokey.com/book/detail/40541308.html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关键词搜索：https://www.jiaokey.com/tag/SUSAN ISAACS SHINING THROUGH.html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