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本书出售、求购地址：https://www.jiaokey.com/book/detail/40541271.html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关键词搜索：https://www.jiaokey.com/tag/PHYSICAL ANTHROPOLOGY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