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PARASITISM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PARASITISM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本书出售、求购地址：https://www.jiaokey.com/book/detail/40541260.html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关键词搜索：https://www.jiaokey.com/tag/ANIMAL PARASITISM.html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