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OF SALMONID FISHES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OF SALMONID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本书出售、求购地址：https://www.jiaokey.com/book/detail/40541215.html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关键词搜索：https://www.jiaokey.com/tag/CULTURE OF SALMONID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