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ANAEROBIC BACTERIA PART II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ANAEROBIC BACTERIA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本书出售、求购地址：https://www.jiaokey.com/book/detail/40541167.html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关键词搜索：https://www.jiaokey.com/tag/THE ANAEROBIC BACTERIA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