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ECOLOGY OF TELEOST FISHES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ECOLOGY OF TELEOST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本书出售、求购地址：https://www.jiaokey.com/book/detail/40541129.html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关键词搜索：https://www.jiaokey.com/tag/ECOLOGY OF TELEOST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