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IN AGRICULTURAL AND FOOD MICROBIOLOGY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IN AGRICULTURAL AND FOOD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本书出售、求购地址：https://www.jiaokey.com/book/detail/40541123.html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关键词搜索：https://www.jiaokey.com/tag/ESSAYS IN AGRICULTURAL AND FOOD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