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CONCEPTS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关键词搜索：https://www.jiaokey.com/tag/MICROBIOLOGY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