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MICROBIOLOGY 8TH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MICROBIOLOGY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本书出售、求购地址：https://www.jiaokey.com/book/detail/40541090.html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关键词搜索：https://www.jiaokey.com/tag/FUNDAMENTALS OF MICROBIOLOGY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