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GENERAL PHYSIOLOGY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GENERAL PHYSIOLOGY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本书出售、求购地址：https://www.jiaokey.com/book/detail/40541085.html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 TEXTBOOK OF GENERAL PHYSIOLOGY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