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SPEEDWRITING COLLEGE EDITION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SPEEDWRITING COLLEGE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本书出售、求购地址：https://www.jiaokey.com/book/detail/40541084.html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关键词搜索：https://www.jiaokey.com/tag/PRINCIPLES OF SPEEDWRITING COLLEGE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