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INTO LIFE LABORATORY MANUAL NINTH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INTO LIFE LABORATORY MANUAL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本书出售、求购地址：https://www.jiaokey.com/book/detail/40541057.html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关键词搜索：https://www.jiaokey.com/tag/INQUIRY INTO LIFE LABORATORY MANUAL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