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本书出售、求购地址：https://www.jiaokey.com/book/detail/40541047.html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关键词搜索：https://www.jiaokey.com/tag/EVOLUTION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