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DYNAMICS DYNAMICS STUDY PACK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DYNAMICS DYNAMICS STUDY PACK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本书出售、求购地址：https://www.jiaokey.com/book/detail/40541029.html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关键词搜索：https://www.jiaokey.com/tag/ENGINEERING MECHANICS DYNAMICS DYNAMICS STUDY PACK.html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