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COMPANION TO TEXTBOOK OF MEDICAL PHYSIOLOGY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COMPANION TO TEXTBOOK OF MEDICAL PHYSIOLOGY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本书出售、求购地址：https://www.jiaokey.com/book/detail/40541009.html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关键词搜索：https://www.jiaokey.com/tag/POCKET COMPANION TO TEXTBOOK OF MEDICAL PHYSIOLOGY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