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MONOMERS AND POLYMERS GRATING SPECTRA VOLUME 10-12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MONOMERS AND POLYMERS GRATING SPECTRA VOLUME 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本书出售、求购地址：https://www.jiaokey.com/book/detail/40541004.html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关键词搜索：https://www.jiaokey.com/tag/MONOMERS AND POLYMERS GRATING SPECTRA VOLUME 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