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SPECTRA COLLECTION 1981-1987 SUPPLEMENTARY NUMERICAL SPEC-FINDER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SPECTRA COLLECTION 1981-1987 SUPPLEMENTARY NUMERICAL SPEC-FINDER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本书出售、求购地址：https://www.jiaokey.com/book/detail/40541003.html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SPECTRA COLLECTION 1981-1987 SUPPLEMENTARY NUMERICAL SPEC-FINDER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