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SPECTRA COLLECTION 1981-1987 SUPPLEMENTARY ALPHABETICAL INDEX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SPECTRA COLLECTION 1981-1987 SUPPLEMENTARY ALPHABETICAL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本书出售、求购地址：https://www.jiaokey.com/book/detail/40541002.html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关键词搜索：https://www.jiaokey.com/tag/STANDARD SPECTRA COLLECTION 1981-1987 SUPPLEMENTARY ALPHABETICAL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