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ALGEBRA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本书出售、求购地址：https://www.jiaokey.com/book/detail/40540991.html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关键词搜索：https://www.jiaokey.com/tag/BEGINNING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