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SPECTRA STANDRD INFRARED GRATING SPECTRA VOLUME 108-111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SPECTRA STANDRD INFRARED GRATING SPECTRA VOLUME 108-111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本书出售、求购地址：https://www.jiaokey.com/book/detail/40540989.html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 出版图书：https://www.jiaokey.com/tag/INC.html</w:t>
      </w:r>
    </w:p>
    <w:p>
      <w:r>
        <w:t>关键词搜索：https://www.jiaokey.com/tag/SADTLER SPECTRA STANDRD INFRARED GRATING SPECTRA VOLUME 108-111.html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