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REARRANGEMENTS PART ONE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REARRANGEMENTS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关键词搜索：https://www.jiaokey.com/tag/MOLECULAR REARRANGEMENTS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