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FIFTH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本书出售、求购地址：https://www.jiaokey.com/book/detail/40540961.html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关键词搜索：https://www.jiaokey.com/tag/COLLEGE 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