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ENGINEERING AND MANIPULATIONS VOLUME XIII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ENGINEERING AND MANIPULATIONS VOLUME XIII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关键词搜索：https://www.jiaokey.com/tag/LABORATORY ENGINEERING AND MANIPULATIONS VOLUME XIII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