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SADTKER SPECTRA ULTRA VIOLET SPECTRA VOLUME 149-150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SADTKER SPECTRA ULTRA VIOLET SPECTRA VOLUME 149-150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关键词搜索：https://www.jiaokey.com/tag/SADTKER SPECTRA ULTRA VIOLET SPECTRA VOLUME 149-150.html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