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 MATHEMATICS FOR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 MATHEMATICS FOR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本书出售、求购地址：https://www.jiaokey.com/book/detail/40540893.html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关键词搜索：https://www.jiaokey.com/tag/DISCRE MATHEMATICS FOR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