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BRAIN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关键词搜索：https://www.jiaokey.com/tag/PSYCHOLOGY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