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MIND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关键词搜索：https://www.jiaokey.com/tag/PSYCHOLOGY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