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GEOGRAPHY:PEOPLE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GEOGRAPHY:PEOPLE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本书出售、求购地址：https://www.jiaokey.com/book/detail/40540851.html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关键词搜索：https://www.jiaokey.com/tag/INTRODUCTION TO GEOGRAPHY:PEOPLE.html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