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OF OPPORTUNITY:THE ENTREPRENEURIAL SPIRIT IN AMERICA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OF OPPORTUNITY:THE ENTREPRENEURIAL SPIRIT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本书出售、求购地址：https://www.jiaokey.com/book/detail/40540812.html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关键词搜索：https://www.jiaokey.com/tag/LAND OF OPPORTUNITY:THE ENTREPRENEURIAL SPIRIT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