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WANTS YOU TO BE 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WANTS YOU TO BE 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本书出售、求购地址：https://www.jiaokey.com/book/detail/40540810.html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关键词搜索：https://www.jiaokey.com/tag/GOD WANTS YOU TO BE 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