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GUIDE TO PROFITING FROM MUTUAL FUNDS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GUIDE TO PROFITING FROM MUTUAL FUNDS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本书出售、求购地址：https://www.jiaokey.com/book/detail/40540803.html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关键词搜索：https://www.jiaokey.com/tag/SMART GUIDE TO PROFITING FROM MUTUAL FUNDS.html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