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TESTS FOR HENSLIN ESSENTIALS OF SOCIOLOGY A DOWN-TO-EARTH APPROACH THIRD EDITION</w:t>
      </w:r>
    </w:p>
    <w:p>
      <w:r>
        <w:rPr>
          <w:rFonts w:ascii="宋体" w:hAnsi="宋体" w:eastAsia="宋体"/>
          <w:sz w:val="24"/>
        </w:rPr>
        <w:t>ROBERT THOMPSON HARRY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TESTS FOR HENSLIN ESSENTIALS OF SOCIOLOGY A DOWN-TO-EARTH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THOMPSON HARRY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本书出售、求购地址：https://www.jiaokey.com/book/detail/40540752.html</w:t>
      </w:r>
    </w:p>
    <w:p>
      <w:r>
        <w:t>更多相关图书推荐：https://www.jiaokey.com</w:t>
      </w:r>
    </w:p>
    <w:p>
      <w:r>
        <w:t>ROBERT THOMPSON HARRY HOFFMAN 其他作品：https://www.jiaokey.com/tag/ROBERT THOMPSON HARRY HOFFMAN.html</w:t>
      </w:r>
    </w:p>
    <w:p>
      <w:r>
        <w:t>ALLYN AND BACON 出版图书：https://www.jiaokey.com/tag/ALLYN AND BACON.html</w:t>
      </w:r>
    </w:p>
    <w:p>
      <w:r>
        <w:t>关键词搜索：https://www.jiaokey.com/tag/PRACTICE TESTS FOR HENSLIN ESSENTIALS OF SOCIOLOGY A DOWN-TO-EARTH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